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628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 общей кухне общежития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рпасположенного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почве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личных неприязненных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44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зная, что на кухне находится её малолетняя дочь – </w:t>
      </w:r>
      <w:r>
        <w:rPr>
          <w:rStyle w:val="cat-UserDefinedgrp-45rplc-29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умышленно пнул ногой закрытую входную дверь, ведущую на кухню, в результате чего дверь открылась и ударила малолетнюю </w:t>
      </w:r>
      <w:r>
        <w:rPr>
          <w:rStyle w:val="cat-UserDefinedgrp-46rplc-32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>малолетн</w:t>
      </w:r>
      <w:r>
        <w:rPr>
          <w:rFonts w:ascii="Times New Roman" w:eastAsia="Times New Roman" w:hAnsi="Times New Roman" w:cs="Times New Roman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33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упала на 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расплакалась от причиненной, ей сильной физической боли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в БУ «НУБ»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малолетн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35"/>
          <w:rFonts w:ascii="Times New Roman" w:eastAsia="Times New Roman" w:hAnsi="Times New Roman" w:cs="Times New Roman"/>
          <w:sz w:val="28"/>
          <w:szCs w:val="28"/>
        </w:rPr>
        <w:t>ФИО1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поставлен диагноз: «Ушиб окологлазничной области слева».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Законный представитель несовершеннолетнего ребенка-п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9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51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аконн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2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9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9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53rplc-5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0412365400325001312606156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49rplc-18">
    <w:name w:val="cat-UserDefined grp-49 rplc-18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23">
    <w:name w:val="cat-UserDefined grp-43 rplc-23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32">
    <w:name w:val="cat-UserDefined grp-46 rplc-32"/>
    <w:basedOn w:val="DefaultParagraphFont"/>
  </w:style>
  <w:style w:type="character" w:customStyle="1" w:styleId="cat-UserDefinedgrp-47rplc-33">
    <w:name w:val="cat-UserDefined grp-47 rplc-33"/>
    <w:basedOn w:val="DefaultParagraphFont"/>
  </w:style>
  <w:style w:type="character" w:customStyle="1" w:styleId="cat-UserDefinedgrp-48rplc-35">
    <w:name w:val="cat-UserDefined grp-48 rplc-35"/>
    <w:basedOn w:val="DefaultParagraphFont"/>
  </w:style>
  <w:style w:type="character" w:customStyle="1" w:styleId="cat-UserDefinedgrp-49rplc-38">
    <w:name w:val="cat-UserDefined grp-49 rplc-38"/>
    <w:basedOn w:val="DefaultParagraphFont"/>
  </w:style>
  <w:style w:type="character" w:customStyle="1" w:styleId="cat-UserDefinedgrp-49rplc-40">
    <w:name w:val="cat-UserDefined grp-49 rplc-40"/>
    <w:basedOn w:val="DefaultParagraphFont"/>
  </w:style>
  <w:style w:type="character" w:customStyle="1" w:styleId="cat-UserDefinedgrp-50rplc-43">
    <w:name w:val="cat-UserDefined grp-50 rplc-43"/>
    <w:basedOn w:val="DefaultParagraphFont"/>
  </w:style>
  <w:style w:type="character" w:customStyle="1" w:styleId="cat-UserDefinedgrp-49rplc-44">
    <w:name w:val="cat-UserDefined grp-49 rplc-44"/>
    <w:basedOn w:val="DefaultParagraphFont"/>
  </w:style>
  <w:style w:type="character" w:customStyle="1" w:styleId="cat-UserDefinedgrp-51rplc-46">
    <w:name w:val="cat-UserDefined grp-51 rplc-46"/>
    <w:basedOn w:val="DefaultParagraphFont"/>
  </w:style>
  <w:style w:type="character" w:customStyle="1" w:styleId="cat-UserDefinedgrp-52rplc-48">
    <w:name w:val="cat-UserDefined grp-52 rplc-48"/>
    <w:basedOn w:val="DefaultParagraphFont"/>
  </w:style>
  <w:style w:type="character" w:customStyle="1" w:styleId="cat-UserDefinedgrp-49rplc-50">
    <w:name w:val="cat-UserDefined grp-49 rplc-50"/>
    <w:basedOn w:val="DefaultParagraphFont"/>
  </w:style>
  <w:style w:type="character" w:customStyle="1" w:styleId="cat-UserDefinedgrp-49rplc-54">
    <w:name w:val="cat-UserDefined grp-49 rplc-54"/>
    <w:basedOn w:val="DefaultParagraphFont"/>
  </w:style>
  <w:style w:type="character" w:customStyle="1" w:styleId="cat-UserDefinedgrp-49rplc-56">
    <w:name w:val="cat-UserDefined grp-49 rplc-56"/>
    <w:basedOn w:val="DefaultParagraphFont"/>
  </w:style>
  <w:style w:type="character" w:customStyle="1" w:styleId="cat-UserDefinedgrp-53rplc-58">
    <w:name w:val="cat-UserDefined grp-53 rplc-58"/>
    <w:basedOn w:val="DefaultParagraphFont"/>
  </w:style>
  <w:style w:type="character" w:customStyle="1" w:styleId="cat-UserDefinedgrp-49rplc-61">
    <w:name w:val="cat-UserDefined grp-49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